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4624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г. Тюмени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с 22:00 ч.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.07.2025 г. по 06:00 ч.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.07.2025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/л.д.2/, рапортом,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районного суда г. Тюмени от 17.10.2022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доставлении от 28.07.2025 г., протоколом личного досмотра от 28.07.2025 г., протоколом о задержании от 28.07.2025 г. № 249.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отягчающим административную ответственность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повторно совершение однородного правонарушения в течение года.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4rplc-44"/>
          <w:rFonts w:ascii="Times New Roman" w:eastAsia="Times New Roman" w:hAnsi="Times New Roman" w:cs="Times New Roman"/>
          <w:spacing w:val="5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обязательных работ на срок 30 /тридцать /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71322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4rplc-44">
    <w:name w:val="cat-UserDefined grp-3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3BCA-FAF5-46AF-BD68-3FA636E64C4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